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世界尽头与冷酷仙境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世界尽头与冷酷仙境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本书出售、求购地址：https://www.jiaokey.com/book/detail/14445081.html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关键词搜索：https://www.jiaokey.com/tag/世界尽头与冷酷仙境.html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