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书名：哲学100问  一看就懂的西方哲学简史  第1季  从古希腊到黑格尔</w:t>
      </w:r>
    </w:p>
    <w:p>
      <w:r>
        <w:t>作者:书杰著</w:t>
      </w:r>
    </w:p>
    <w:p>
      <w:r>
        <w:t>出版社:北京：华文出版社</w:t>
      </w:r>
    </w:p>
    <w:p>
      <w:r>
        <w:t>出版日期：2018.09</w:t>
      </w:r>
    </w:p>
    <w:p>
      <w:r>
        <w:t>总页数：432</w:t>
      </w:r>
    </w:p>
    <w:p>
      <w:r>
        <w:t>更多请访问教客网:www.jiaokey.com</w:t>
      </w:r>
    </w:p>
    <w:p>
      <w:r>
        <w:t>哲学100问  一看就懂的西方哲学简史  第1季  从古希腊到黑格尔评论地址：https://www.jiaokey.com/book/detail/14445080.html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