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书名：商业企业会计全盘真账实操</w:t>
      </w:r>
    </w:p>
    <w:p>
      <w:r>
        <w:t>作者：广东普正教育科技股份有限公司编</w:t>
      </w:r>
    </w:p>
    <w:p>
      <w:r>
        <w:t>出版社：广州:广东经济出版社,2018.06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商业企业会计全盘真账实操 评论地址：https://www.jiaokey.com/book/detail/14445058.html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