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企业文化建设从理念意识到行为习惯  2018全新升级版</w:t>
      </w:r>
    </w:p>
    <w:p>
      <w:r>
        <w:rPr>
          <w:rFonts w:ascii="宋体" w:hAnsi="宋体" w:eastAsia="宋体"/>
          <w:sz w:val="24"/>
        </w:rPr>
        <w:t>孙法平，贾文慧编著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企业文化建设从理念意识到行为习惯  2018全新升级版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孙法平，贾文慧编著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本书出售、求购地址：https://www.jiaokey.com/book/detail/14445057.html</w:t>
      </w:r>
    </w:p>
    <w:p>
      <w:r>
        <w:t>更多相关图书推荐：https://www.jiaokey.com</w:t>
      </w:r>
    </w:p>
    <w:p>
      <w:r>
        <w:t>孙法平，贾文慧编著 其他作品：https://www.jiaokey.com/tag/孙法平，贾文慧编著.html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关键词搜索：https://www.jiaokey.com/tag/企业文化建设从理念意识到行为习惯  2018全新升级版.html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