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国际商务人才培养实践  基于“一带一路”背景的探索</w:t>
      </w:r>
    </w:p>
    <w:p>
      <w:r>
        <w:rPr>
          <w:rFonts w:ascii="宋体" w:hAnsi="宋体" w:eastAsia="宋体"/>
          <w:sz w:val="24"/>
        </w:rPr>
        <w:t>李训，林川，陈伟主编；黄俊，陈银忠，徐新鹏副主编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国际商务人才培养实践  基于“一带一路”背景的探索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李训，林川，陈伟主编；黄俊，陈银忠，徐新鹏副主编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本书出售、求购地址：https://www.jiaokey.com/book/detail/14445051.html</w:t>
      </w:r>
    </w:p>
    <w:p>
      <w:r>
        <w:t>更多相关图书推荐：https://www.jiaokey.com</w:t>
      </w:r>
    </w:p>
    <w:p>
      <w:r>
        <w:t>李训，林川，陈伟主编；黄俊，陈银忠，徐新鹏副主编 其他作品：https://www.jiaokey.com/tag/李训，林川，陈伟主编；黄俊，陈银忠，徐新鹏副主编.html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关键词搜索：https://www.jiaokey.com/tag/国际商务人才培养实践  基于“一带一路”背景的探索.html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