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国外食品药品法律法规编译丛书  FDA美国医药产品现行生产质量管理规范（GGMP）</w:t>
      </w:r>
    </w:p>
    <w:p>
      <w:r>
        <w:rPr>
          <w:rFonts w:ascii="宋体" w:hAnsi="宋体" w:eastAsia="宋体"/>
          <w:sz w:val="24"/>
        </w:rPr>
        <w:t>康姗姗主编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国外食品药品法律法规编译丛书  FDA美国医药产品现行生产质量管理规范（GGMP）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本书出售、求购地址：https://www.jiaokey.com/book/detail/14445042.html</w:t>
      </w:r>
    </w:p>
    <w:p>
      <w:r>
        <w:t>更多相关图书推荐：https://www.jiaokey.com</w:t>
      </w:r>
    </w:p>
    <w:p>
      <w:r>
        <w:t>康姗姗主编 其他作品：https://www.jiaokey.com/tag/康姗姗主编.html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关键词搜索：https://www.jiaokey.com/tag/国外食品药品法律法规编译丛书  FDA美国医药产品现行生产质量管理规范（GGMP）.html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