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以自贸易区建设为契机促进服务业发展研究  基于国际服务贸易规则的演进</w:t>
      </w:r>
    </w:p>
    <w:p>
      <w:r>
        <w:rPr>
          <w:rFonts w:ascii="宋体" w:hAnsi="宋体" w:eastAsia="宋体"/>
          <w:sz w:val="24"/>
        </w:rPr>
        <w:t>张悦，李姝著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以自贸易区建设为契机促进服务业发展研究  基于国际服务贸易规则的演进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张悦，李姝著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本书出售、求购地址：https://www.jiaokey.com/book/detail/14445035.html</w:t>
      </w:r>
    </w:p>
    <w:p>
      <w:r>
        <w:t>更多相关图书推荐：https://www.jiaokey.com</w:t>
      </w:r>
    </w:p>
    <w:p>
      <w:r>
        <w:t>张悦，李姝著 其他作品：https://www.jiaokey.com/tag/张悦，李姝著.html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关键词搜索：https://www.jiaokey.com/tag/以自贸易区建设为契机促进服务业发展研究  基于国际服务贸易规则的演进.html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