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股票、商品期货、外汇市场极端交易</w:t>
      </w:r>
    </w:p>
    <w:p>
      <w:r>
        <w:rPr>
          <w:rFonts w:ascii="宋体" w:hAnsi="宋体" w:eastAsia="宋体"/>
          <w:sz w:val="24"/>
        </w:rPr>
        <w:t>（美）劳伦斯·J.奥克斯利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股票、商品期货、外汇市场极端交易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（美）劳伦斯·J.奥克斯利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本书出售、求购地址：https://www.jiaokey.com/book/detail/14445034.html</w:t>
      </w:r>
    </w:p>
    <w:p>
      <w:r>
        <w:t>更多相关图书推荐：https://www.jiaokey.com</w:t>
      </w:r>
    </w:p>
    <w:p>
      <w:r>
        <w:t>（美）劳伦斯·J.奥克斯利 其他作品：https://www.jiaokey.com/tag/（美）劳伦斯·J.奥克斯利.html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关键词搜索：https://www.jiaokey.com/tag/股票、商品期货、外汇市场极端交易.html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