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制造型创业企业柔性生产技术选择与产能决策研究</w:t>
      </w:r>
    </w:p>
    <w:p>
      <w:r>
        <w:rPr>
          <w:rFonts w:ascii="宋体" w:hAnsi="宋体" w:eastAsia="宋体"/>
          <w:sz w:val="24"/>
        </w:rPr>
        <w:t>曹国昭著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制造型创业企业柔性生产技术选择与产能决策研究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本书出售、求购地址：https://www.jiaokey.com/book/detail/14445030.html</w:t>
      </w:r>
    </w:p>
    <w:p>
      <w:r>
        <w:t>更多相关图书推荐：https://www.jiaokey.com</w:t>
      </w:r>
    </w:p>
    <w:p>
      <w:r>
        <w:t>曹国昭著 其他作品：https://www.jiaokey.com/tag/曹国昭著.html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关键词搜索：https://www.jiaokey.com/tag/制造型创业企业柔性生产技术选择与产能决策研究.html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