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书名：跨性别品牌延伸对品牌钟爱的影响研究</w:t>
      </w:r>
    </w:p>
    <w:p>
      <w:r>
        <w:t>作者：安振武著</w:t>
      </w:r>
    </w:p>
    <w:p>
      <w:r>
        <w:t>出版社：汕头:汕头大学出版社,2018.08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跨性别品牌延伸对品牌钟爱的影响研究 评论地址：https://www.jiaokey.com/book/detail/14445019.html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