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参与式社区综合发展的减贫防贫效应研究  基于多维动态视角</w:t>
      </w:r>
    </w:p>
    <w:p>
      <w:r>
        <w:rPr>
          <w:rFonts w:ascii="宋体" w:hAnsi="宋体" w:eastAsia="宋体"/>
          <w:sz w:val="24"/>
        </w:rPr>
        <w:t>郭君平著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参与式社区综合发展的减贫防贫效应研究  基于多维动态视角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郭君平著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本书出售、求购地址：https://www.jiaokey.com/book/detail/14445016.html</w:t>
      </w:r>
    </w:p>
    <w:p>
      <w:r>
        <w:t>更多相关图书推荐：https://www.jiaokey.com</w:t>
      </w:r>
    </w:p>
    <w:p>
      <w:r>
        <w:t>郭君平著 其他作品：https://www.jiaokey.com/tag/郭君平著.html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关键词搜索：https://www.jiaokey.com/tag/参与式社区综合发展的减贫防贫效应研究  基于多维动态视角.html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