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困学居思想文化札记三编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困学居思想文化札记三编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本书出售、求购地址：https://www.jiaokey.com/book/detail/14445012.html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关键词搜索：https://www.jiaokey.com/tag/困学居思想文化札记三编.html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