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高情商沟通  赢取信任、改变人生的说话技巧</w:t>
      </w:r>
    </w:p>
    <w:p>
      <w:r>
        <w:rPr>
          <w:rFonts w:ascii="宋体" w:hAnsi="宋体" w:eastAsia="宋体"/>
          <w:sz w:val="24"/>
        </w:rPr>
        <w:t>仲佳伟，文娅著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高情商沟通  赢取信任、改变人生的说话技巧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仲佳伟，文娅著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本书出售、求购地址：https://www.jiaokey.com/book/detail/14445007.html</w:t>
      </w:r>
    </w:p>
    <w:p>
      <w:r>
        <w:t>更多相关图书推荐：https://www.jiaokey.com</w:t>
      </w:r>
    </w:p>
    <w:p>
      <w:r>
        <w:t>仲佳伟，文娅著 其他作品：https://www.jiaokey.com/tag/仲佳伟，文娅著.html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关键词搜索：https://www.jiaokey.com/tag/高情商沟通  赢取信任、改变人生的说话技巧.html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