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东北老工业基地新一轮体制机制创新</w:t>
      </w:r>
    </w:p>
    <w:p>
      <w:r>
        <w:rPr>
          <w:rFonts w:ascii="宋体" w:hAnsi="宋体" w:eastAsia="宋体"/>
          <w:sz w:val="24"/>
        </w:rPr>
        <w:t>林木西，和军，赵德起等著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东北老工业基地新一轮体制机制创新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林木西，和军，赵德起等著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本书出售、求购地址：https://www.jiaokey.com/book/detail/14445002.html</w:t>
      </w:r>
    </w:p>
    <w:p>
      <w:r>
        <w:t>更多相关图书推荐：https://www.jiaokey.com</w:t>
      </w:r>
    </w:p>
    <w:p>
      <w:r>
        <w:t>林木西，和军，赵德起等著 其他作品：https://www.jiaokey.com/tag/林木西，和军，赵德起等著.html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关键词搜索：https://www.jiaokey.com/tag/东北老工业基地新一轮体制机制创新.html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