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作者：马春莲，郭杰主编</w:t>
      </w:r>
    </w:p>
    <w:p>
      <w:r>
        <w:t>出版社：北京:中国书籍出版社,2018.01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供应链管理 评论地址：https://www.jiaokey.com/book/detail/14445001.html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