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恐惧给你的礼物  关键时刻直觉能救你的命</w:t>
      </w:r>
    </w:p>
    <w:p>
      <w:r>
        <w:rPr>
          <w:rFonts w:ascii="宋体" w:hAnsi="宋体" w:eastAsia="宋体"/>
          <w:sz w:val="24"/>
        </w:rPr>
        <w:t>（美）加文·德·贝克尔著；陈羚译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恐惧给你的礼物  关键时刻直觉能救你的命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（美）加文·德·贝克尔著；陈羚译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本书出售、求购地址：https://www.jiaokey.com/book/detail/14444983.html</w:t>
      </w:r>
    </w:p>
    <w:p>
      <w:r>
        <w:t>更多相关图书推荐：https://www.jiaokey.com</w:t>
      </w:r>
    </w:p>
    <w:p>
      <w:r>
        <w:t>（美）加文·德·贝克尔著；陈羚译 其他作品：https://www.jiaokey.com/tag/（美）加文·德·贝克尔著；陈羚译.html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关键词搜索：https://www.jiaokey.com/tag/恐惧给你的礼物  关键时刻直觉能救你的命.html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