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灵魂徒步  阳明心学管理智慧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灵魂徒步  阳明心学管理智慧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本书出售、求购地址：https://www.jiaokey.com/book/detail/14444982.html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关键词搜索：https://www.jiaokey.com/tag/灵魂徒步  阳明心学管理智慧.html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