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书名：蝶变  新经理炼成记</w:t>
      </w:r>
    </w:p>
    <w:p>
      <w:r>
        <w:t>作者：陈毅歆，翟志新著</w:t>
      </w:r>
    </w:p>
    <w:p>
      <w:r>
        <w:t>出版社：北京:当代世界出版社,2018.08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蝶变  新经理炼成记 评论地址：https://www.jiaokey.com/book/detail/14444970.html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