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网络关注下  的中小股东治理行为研究</w:t>
      </w:r>
    </w:p>
    <w:p>
      <w:r>
        <w:rPr>
          <w:rFonts w:ascii="宋体" w:hAnsi="宋体" w:eastAsia="宋体"/>
          <w:sz w:val="24"/>
        </w:rPr>
        <w:t>胡茜茜，朱永祥著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网络关注下  的中小股东治理行为研究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胡茜茜，朱永祥著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本书出售、求购地址：https://www.jiaokey.com/book/detail/14444966.html</w:t>
      </w:r>
    </w:p>
    <w:p>
      <w:r>
        <w:t>更多相关图书推荐：https://www.jiaokey.com</w:t>
      </w:r>
    </w:p>
    <w:p>
      <w:r>
        <w:t>胡茜茜，朱永祥著 其他作品：https://www.jiaokey.com/tag/胡茜茜，朱永祥著.html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关键词搜索：https://www.jiaokey.com/tag/网络关注下  的中小股东治理行为研究.html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