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陈云钢主编；张玮，宗志芳，刘百国，练兰英副主编；周天旭，常生福，于清缘，李凌洋参编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陈云钢主编；张玮，宗志芳，刘百国，练兰英副主编；周天旭，常生福，于清缘，李凌洋参编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本书出售、求购地址：https://www.jiaokey.com/book/detail/14444933.html</w:t>
      </w:r>
    </w:p>
    <w:p>
      <w:r>
        <w:t>更多相关图书推荐：https://www.jiaokey.com</w:t>
      </w:r>
    </w:p>
    <w:p>
      <w:r>
        <w:t>陈云钢主编；张玮，宗志芳，刘百国，练兰英副主编；周天旭，常生福，于清缘，李凌洋参编 其他作品：https://www.jiaokey.com/tag/陈云钢主编；张玮，宗志芳，刘百国，练兰英副主编；周天旭，常生福，于清缘，李凌洋参编.html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