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风险投资机构网络能力对投资绩效的影响  网络嵌入的调节作用研究</w:t>
      </w:r>
    </w:p>
    <w:p>
      <w:r>
        <w:rPr>
          <w:rFonts w:ascii="宋体" w:hAnsi="宋体" w:eastAsia="宋体"/>
          <w:sz w:val="24"/>
        </w:rPr>
        <w:t>王育晓著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风险投资机构网络能力对投资绩效的影响  网络嵌入的调节作用研究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本书出售、求购地址：https://www.jiaokey.com/book/detail/14444924.html</w:t>
      </w:r>
    </w:p>
    <w:p>
      <w:r>
        <w:t>更多相关图书推荐：https://www.jiaokey.com</w:t>
      </w:r>
    </w:p>
    <w:p>
      <w:r>
        <w:t>王育晓著 其他作品：https://www.jiaokey.com/tag/王育晓著.html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关键词搜索：https://www.jiaokey.com/tag/风险投资机构网络能力对投资绩效的影响  网络嵌入的调节作用研究.html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