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建设国家西部创新中心  陕西中长期发展战略研究</w:t>
      </w:r>
    </w:p>
    <w:p>
      <w:r>
        <w:rPr>
          <w:rFonts w:ascii="宋体" w:hAnsi="宋体" w:eastAsia="宋体"/>
          <w:sz w:val="24"/>
        </w:rPr>
        <w:t>党兴华，吴艳霞，胡海青，薛伟贤等著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建设国家西部创新中心  陕西中长期发展战略研究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党兴华，吴艳霞，胡海青，薛伟贤等著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本书出售、求购地址：https://www.jiaokey.com/book/detail/14444923.html</w:t>
      </w:r>
    </w:p>
    <w:p>
      <w:r>
        <w:t>更多相关图书推荐：https://www.jiaokey.com</w:t>
      </w:r>
    </w:p>
    <w:p>
      <w:r>
        <w:t>党兴华，吴艳霞，胡海青，薛伟贤等著 其他作品：https://www.jiaokey.com/tag/党兴华，吴艳霞，胡海青，薛伟贤等著.html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关键词搜索：https://www.jiaokey.com/tag/建设国家西部创新中心  陕西中长期发展战略研究.html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