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工业机器人离线编程与仿真  ROBOGUIDE  微课版</w:t>
      </w:r>
    </w:p>
    <w:p>
      <w:r>
        <w:rPr>
          <w:rFonts w:ascii="宋体" w:hAnsi="宋体" w:eastAsia="宋体"/>
          <w:sz w:val="24"/>
        </w:rPr>
        <w:t>陈南江，郭炳宇，林燕文主编；彭赛金，卢亚平副主编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工业机器人离线编程与仿真  ROBOGUIDE  微课版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陈南江，郭炳宇，林燕文主编；彭赛金，卢亚平副主编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本书出售、求购地址：https://www.jiaokey.com/book/detail/14444910.html</w:t>
      </w:r>
    </w:p>
    <w:p>
      <w:r>
        <w:t>更多相关图书推荐：https://www.jiaokey.com</w:t>
      </w:r>
    </w:p>
    <w:p>
      <w:r>
        <w:t>陈南江，郭炳宇，林燕文主编；彭赛金，卢亚平副主编 其他作品：https://www.jiaokey.com/tag/陈南江，郭炳宇，林燕文主编；彭赛金，卢亚平副主编.html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关键词搜索：https://www.jiaokey.com/tag/工业机器人离线编程与仿真  ROBOGUIDE  微课版.html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