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中等城市土地使用与交通一体化规划</w:t>
      </w:r>
    </w:p>
    <w:p>
      <w:r>
        <w:rPr>
          <w:rFonts w:ascii="宋体" w:hAnsi="宋体" w:eastAsia="宋体"/>
          <w:sz w:val="24"/>
        </w:rPr>
        <w:t>苏海龙著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中等城市土地使用与交通一体化规划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本书出售、求购地址：https://www.jiaokey.com/book/detail/14444877.html</w:t>
      </w:r>
    </w:p>
    <w:p>
      <w:r>
        <w:t>更多相关图书推荐：https://www.jiaokey.com</w:t>
      </w:r>
    </w:p>
    <w:p>
      <w:r>
        <w:t>苏海龙著 其他作品：https://www.jiaokey.com/tag/苏海龙著.html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关键词搜索：https://www.jiaokey.com/tag/中等城市土地使用与交通一体化规划.html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