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书名：商业银行信贷业务法律风险案例精析</w:t>
      </w:r>
    </w:p>
    <w:p>
      <w:r>
        <w:t>作者：王海萍，孙希荣著</w:t>
      </w:r>
    </w:p>
    <w:p>
      <w:r>
        <w:t>出版社：北京:中国民主法制出版社,2017.12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商业银行信贷业务法律风险案例精析 评论地址：https://www.jiaokey.com/book/detail/14444874.html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