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书名：5G无线接入网络：雾计算和云计算＝5G WIRELESS ACCESS NETWORK:FOG COMPUTING AND CLOUD COMPUTING</w:t>
      </w:r>
    </w:p>
    <w:p>
      <w:r>
        <w:t>作者:彭木根编著</w:t>
      </w:r>
    </w:p>
    <w:p>
      <w:r>
        <w:t>出版社:</w:t>
      </w:r>
    </w:p>
    <w:p>
      <w:r>
        <w:t>出版日期：2018</w:t>
      </w:r>
    </w:p>
    <w:p>
      <w:r>
        <w:t>总页数：</w:t>
      </w:r>
    </w:p>
    <w:p>
      <w:r>
        <w:t>更多请访问教客网:www.jiaokey.com</w:t>
      </w:r>
    </w:p>
    <w:p>
      <w:r>
        <w:t>5G无线接入网络：雾计算和云计算＝5G WIRELESS ACCESS NETWORK:FOG COMPUTING AND CLOUD COMPUTING评论地址：https://www.jiaokey.com/book/detail/14444839.html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