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治国理政建言献策  《成果要报》专辑  2017年</w:t>
      </w:r>
    </w:p>
    <w:p>
      <w:r>
        <w:rPr>
          <w:rFonts w:ascii="宋体" w:hAnsi="宋体" w:eastAsia="宋体"/>
          <w:sz w:val="24"/>
        </w:rPr>
        <w:t>逄锦聚主编；周云波副主编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治国理政建言献策  《成果要报》专辑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逄锦聚主编；周云波副主编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本书出售、求购地址：https://www.jiaokey.com/book/detail/14444831.html</w:t>
      </w:r>
    </w:p>
    <w:p>
      <w:r>
        <w:t>更多相关图书推荐：https://www.jiaokey.com</w:t>
      </w:r>
    </w:p>
    <w:p>
      <w:r>
        <w:t>逄锦聚主编；周云波副主编 其他作品：https://www.jiaokey.com/tag/逄锦聚主编；周云波副主编.html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关键词搜索：https://www.jiaokey.com/tag/治国理政建言献策  《成果要报》专辑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