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神秘博士  天使之触</w:t>
      </w:r>
    </w:p>
    <w:p>
      <w:r>
        <w:rPr>
          <w:rFonts w:ascii="宋体" w:hAnsi="宋体" w:eastAsia="宋体"/>
          <w:sz w:val="24"/>
        </w:rPr>
        <w:t>（英）乔纳森˙莫里斯，施然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神秘博士  天使之触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（英）乔纳森˙莫里斯，施然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本书出售、求购地址：https://www.jiaokey.com/book/detail/14444826.html</w:t>
      </w:r>
    </w:p>
    <w:p>
      <w:r>
        <w:t>更多相关图书推荐：https://www.jiaokey.com</w:t>
      </w:r>
    </w:p>
    <w:p>
      <w:r>
        <w:t>（英）乔纳森˙莫里斯，施然 其他作品：https://www.jiaokey.com/tag/（英）乔纳森˙莫里斯，施然.html</w:t>
      </w:r>
    </w:p>
    <w:p>
      <w:r>
        <w:t>北京:新星出版社,2018.08 出版图书：https://www.jiaokey.com/tag/北京:新星出版社,2018.08.html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