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ACM国际大学生程序设计竞赛（ACM-ICPC）系列丛书  ACM-ICPC基本算法</w:t>
      </w:r>
    </w:p>
    <w:p>
      <w:r>
        <w:rPr>
          <w:rFonts w:ascii="宋体" w:hAnsi="宋体" w:eastAsia="宋体"/>
          <w:sz w:val="24"/>
        </w:rPr>
        <w:t>滕国文，李昊编著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ACM国际大学生程序设计竞赛（ACM-ICPC）系列丛书  ACM-ICPC基本算法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滕国文，李昊编著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本书出售、求购地址：https://www.jiaokey.com/book/detail/14444816.html</w:t>
      </w:r>
    </w:p>
    <w:p>
      <w:r>
        <w:t>更多相关图书推荐：https://www.jiaokey.com</w:t>
      </w:r>
    </w:p>
    <w:p>
      <w:r>
        <w:t>滕国文，李昊编著 其他作品：https://www.jiaokey.com/tag/滕国文，李昊编著.html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关键词搜索：https://www.jiaokey.com/tag/ACM国际大学生程序设计竞赛（ACM-ICPC）系列丛书  ACM-ICPC基本算法.html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