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还没准备好的才叫梦想  机会是留给永不放弃的人</w:t>
      </w:r>
    </w:p>
    <w:p>
      <w:r>
        <w:rPr>
          <w:rFonts w:ascii="宋体" w:hAnsi="宋体" w:eastAsia="宋体"/>
          <w:sz w:val="24"/>
        </w:rPr>
        <w:t>晴天娃娃著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还没准备好的才叫梦想  机会是留给永不放弃的人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本书出售、求购地址：https://www.jiaokey.com/book/detail/14444785.html</w:t>
      </w:r>
    </w:p>
    <w:p>
      <w:r>
        <w:t>更多相关图书推荐：https://www.jiaokey.com</w:t>
      </w:r>
    </w:p>
    <w:p>
      <w:r>
        <w:t>晴天娃娃著 其他作品：https://www.jiaokey.com/tag/晴天娃娃著.html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关键词搜索：https://www.jiaokey.com/tag/还没准备好的才叫梦想  机会是留给永不放弃的人.html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