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科学家说故事  谁能在马桶上拉小提琴？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科学家说故事  谁能在马桶上拉小提琴？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本书出售、求购地址：https://www.jiaokey.com/book/detail/14444784.html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关键词搜索：https://www.jiaokey.com/tag/科学家说故事  谁能在马桶上拉小提琴？.html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