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书名：至诚文库  道德经</w:t>
      </w:r>
    </w:p>
    <w:p>
      <w:r>
        <w:t>作者：（春秋）老子著；崇贤书院注释</w:t>
      </w:r>
    </w:p>
    <w:p>
      <w:r>
        <w:t>出版社：北京联合出版公司,2017.06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至诚文库  道德经 评论地址：https://www.jiaokey.com/book/detail/14444777.html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