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书名：老底子的杭州味道  春夏秋冬杭帮菜</w:t>
      </w:r>
    </w:p>
    <w:p>
      <w:r>
        <w:t>作者：溢齿留香著</w:t>
      </w:r>
    </w:p>
    <w:p>
      <w:r>
        <w:t>出版社：杭州：浙江科学技术出版社</w:t>
      </w:r>
    </w:p>
    <w:p>
      <w:r>
        <w:t>出版日期：2018.02</w:t>
      </w:r>
    </w:p>
    <w:p>
      <w:r>
        <w:t>总页数：191</w:t>
      </w:r>
    </w:p>
    <w:p>
      <w:r>
        <w:t>更多请访问教客网: www.jiaokey.com</w:t>
      </w:r>
    </w:p>
    <w:p>
      <w:r>
        <w:t>老底子的杭州味道  春夏秋冬杭帮菜 评论地址：https://www.jiaokey.com/book/detail/14444774.html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