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爱情、疯狂和死亡的故事</w:t>
      </w:r>
    </w:p>
    <w:p>
      <w:r>
        <w:rPr>
          <w:rFonts w:ascii="宋体" w:hAnsi="宋体" w:eastAsia="宋体"/>
          <w:sz w:val="24"/>
        </w:rPr>
        <w:t>奥拉西奥·基罗加,林光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爱情、疯狂和死亡的故事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奥拉西奥·基罗加,林光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9787541151231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短篇小说-小说集-乌拉圭-现代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爱情、疯狂和死亡的故事》是乌拉圭作家奥拉西奥·基罗加的短篇小说集，选录了作者的成名作《爱情、疯狂和死亡的故事》、作者为自己儿女创作的童话《大森林的故事》以及作者其他的寓言故事如《阿纳孔达》《胡安·达里恩》等，共28篇作品。基罗加善于从拉丁美洲独特的社会生?</w:t>
      </w:r>
    </w:p>
    <w:p/>
    <w:p>
      <w:r>
        <w:t>本书出售、求购地址：https://www.jiaokey.com/book/detail/14444769.html</w:t>
      </w:r>
    </w:p>
    <w:p>
      <w:r>
        <w:t>更多美洲文学图书推荐：https://www.jiaokey.com</w:t>
      </w:r>
    </w:p>
    <w:p>
      <w:r>
        <w:t>奥拉西奥·基罗加,林光 其他作品：https://www.jiaokey.com/tag/奥拉西奥·基罗加,林光.html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关键词搜索：https://www.jiaokey.com/tag/短篇小说-小说集-乌拉圭-现代.html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