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多肉插画绘  素描+色铅笔+水彩36例暖心详解</w:t>
      </w:r>
    </w:p>
    <w:p>
      <w:r>
        <w:rPr>
          <w:rFonts w:ascii="宋体" w:hAnsi="宋体" w:eastAsia="宋体"/>
          <w:sz w:val="24"/>
        </w:rPr>
        <w:t>爱林博悦主编；王二喜编著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多肉插画绘  素描+色铅笔+水彩36例暖心详解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爱林博悦主编；王二喜编著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本书出售、求购地址：https://www.jiaokey.com/book/detail/14444765.html</w:t>
      </w:r>
    </w:p>
    <w:p>
      <w:r>
        <w:t>更多相关图书推荐：https://www.jiaokey.com</w:t>
      </w:r>
    </w:p>
    <w:p>
      <w:r>
        <w:t>爱林博悦主编；王二喜编著 其他作品：https://www.jiaokey.com/tag/爱林博悦主编；王二喜编著.html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关键词搜索：https://www.jiaokey.com/tag/多肉插画绘  素描+色铅笔+水彩36例暖心详解.html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