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书名：中华成语故事典故</w:t>
      </w:r>
    </w:p>
    <w:p>
      <w:r>
        <w:t>作者：刘小燕主编</w:t>
      </w:r>
    </w:p>
    <w:p>
      <w:r>
        <w:t>出版社：延吉:延边大学出版社,2017.07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中华成语故事典故 评论地址：https://www.jiaokey.com/book/detail/14444756.html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