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少女心de水彩画入门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少女心de水彩画入门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本书出售、求购地址：https://www.jiaokey.com/book/detail/14444731.html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关键词搜索：https://www.jiaokey.com/tag/少女心de水彩画入门.html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