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软装之美  汤姆·斯特林格全球作品集</w:t>
      </w:r>
    </w:p>
    <w:p>
      <w:r>
        <w:rPr>
          <w:rFonts w:ascii="宋体" w:hAnsi="宋体" w:eastAsia="宋体"/>
          <w:sz w:val="24"/>
        </w:rPr>
        <w:t>（美）马克·克里斯塔尔著；（美）汤姆·斯特林格编；贺艳飞译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软装之美  汤姆·斯特林格全球作品集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（美）马克·克里斯塔尔著；（美）汤姆·斯特林格编；贺艳飞译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本书出售、求购地址：https://www.jiaokey.com/book/detail/14444713.html</w:t>
      </w:r>
    </w:p>
    <w:p>
      <w:r>
        <w:t>更多相关图书推荐：https://www.jiaokey.com</w:t>
      </w:r>
    </w:p>
    <w:p>
      <w:r>
        <w:t>（美）马克·克里斯塔尔著；（美）汤姆·斯特林格编；贺艳飞译 其他作品：https://www.jiaokey.com/tag/（美）马克·克里斯塔尔著；（美）汤姆·斯特林格编；贺艳飞译.html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关键词搜索：https://www.jiaokey.com/tag/软装之美  汤姆·斯特林格全球作品集.html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