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书名：中国古代青少年美德故事  奋斗卷</w:t>
      </w:r>
    </w:p>
    <w:p>
      <w:r>
        <w:t>作者：侯丕勋编著</w:t>
      </w:r>
    </w:p>
    <w:p>
      <w:r>
        <w:t>出版社：兰州:甘肃教育出版社,2018.04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中国古代青少年美德故事  奋斗卷 评论地址：https://www.jiaokey.com/book/detail/14444710.html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