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书名：小日子  姑娘，你的花</w:t>
      </w:r>
    </w:p>
    <w:p>
      <w:r>
        <w:t>作者：陈靖婷（Nana Chen）著</w:t>
      </w:r>
    </w:p>
    <w:p>
      <w:r>
        <w:t>出版社：青岛:青岛出版社,2018.03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小日子  姑娘，你的花 评论地址：https://www.jiaokey.com/book/detail/14444681.html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