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高卢的雄鸡  古典马克思主义政治哲学史研究</w:t>
      </w:r>
    </w:p>
    <w:p>
      <w:r>
        <w:rPr>
          <w:rFonts w:ascii="宋体" w:hAnsi="宋体" w:eastAsia="宋体"/>
          <w:sz w:val="24"/>
        </w:rPr>
        <w:t>朱进东，陈亚丽著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高卢的雄鸡  古典马克思主义政治哲学史研究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朱进东，陈亚丽著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本书出售、求购地址：https://www.jiaokey.com/book/detail/14444678.html</w:t>
      </w:r>
    </w:p>
    <w:p>
      <w:r>
        <w:t>更多相关图书推荐：https://www.jiaokey.com</w:t>
      </w:r>
    </w:p>
    <w:p>
      <w:r>
        <w:t>朱进东，陈亚丽著 其他作品：https://www.jiaokey.com/tag/朱进东，陈亚丽著.html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关键词搜索：https://www.jiaokey.com/tag/高卢的雄鸡  古典马克思主义政治哲学史研究.html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