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七个被绞死的人</w:t>
      </w:r>
    </w:p>
    <w:p>
      <w:r>
        <w:rPr>
          <w:rFonts w:ascii="宋体" w:hAnsi="宋体" w:eastAsia="宋体"/>
          <w:sz w:val="24"/>
        </w:rPr>
        <w:t>（俄）安德烈耶夫著；靳戈，戴骢译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七个被绞死的人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（俄）安德烈耶夫著；靳戈，戴骢译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本书出售、求购地址：https://www.jiaokey.com/book/detail/14444677.html</w:t>
      </w:r>
    </w:p>
    <w:p>
      <w:r>
        <w:t>更多相关图书推荐：https://www.jiaokey.com</w:t>
      </w:r>
    </w:p>
    <w:p>
      <w:r>
        <w:t>（俄）安德烈耶夫著；靳戈，戴骢译 其他作品：https://www.jiaokey.com/tag/（俄）安德烈耶夫著；靳戈，戴骢译.html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关键词搜索：https://www.jiaokey.com/tag/七个被绞死的人.html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