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新时代教师新能力丛书  教师成长的关键困惑与对策</w:t>
      </w:r>
    </w:p>
    <w:p>
      <w:r>
        <w:rPr>
          <w:rFonts w:ascii="宋体" w:hAnsi="宋体" w:eastAsia="宋体"/>
          <w:sz w:val="24"/>
        </w:rPr>
        <w:t>蔡润圃，王晓波主编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新时代教师新能力丛书  教师成长的关键困惑与对策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蔡润圃，王晓波主编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本书出售、求购地址：https://www.jiaokey.com/book/detail/14444672.html</w:t>
      </w:r>
    </w:p>
    <w:p>
      <w:r>
        <w:t>更多相关图书推荐：https://www.jiaokey.com</w:t>
      </w:r>
    </w:p>
    <w:p>
      <w:r>
        <w:t>蔡润圃，王晓波主编 其他作品：https://www.jiaokey.com/tag/蔡润圃，王晓波主编.html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关键词搜索：https://www.jiaokey.com/tag/新时代教师新能力丛书  教师成长的关键困惑与对策.html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