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酗酒  猫与赞美诗  一个殡葬师的自白</w:t>
      </w:r>
    </w:p>
    <w:p>
      <w:r>
        <w:rPr>
          <w:rFonts w:ascii="宋体" w:hAnsi="宋体" w:eastAsia="宋体"/>
          <w:sz w:val="24"/>
        </w:rPr>
        <w:t>（美）托马斯·林奇著；王圣棻，魏婉琪译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酗酒  猫与赞美诗  一个殡葬师的自白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（美）托马斯·林奇著；王圣棻，魏婉琪译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本书出售、求购地址：https://www.jiaokey.com/book/detail/14444666.html</w:t>
      </w:r>
    </w:p>
    <w:p>
      <w:r>
        <w:t>更多相关图书推荐：https://www.jiaokey.com</w:t>
      </w:r>
    </w:p>
    <w:p>
      <w:r>
        <w:t>（美）托马斯·林奇著；王圣棻，魏婉琪译 其他作品：https://www.jiaokey.com/tag/（美）托马斯·林奇著；王圣棻，魏婉琪译.html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关键词搜索：https://www.jiaokey.com/tag/酗酒  猫与赞美诗  一个殡葬师的自白.html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