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小王子三部曲  2  风沙星辰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小王子三部曲  2  风沙星辰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本书出售、求购地址：https://www.jiaokey.com/book/detail/14444663.html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关键词搜索：https://www.jiaokey.com/tag/小王子三部曲  2  风沙星辰.html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