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书名：滨海新区金融发展报告  2015</w:t>
      </w:r>
    </w:p>
    <w:p>
      <w:r>
        <w:t>作者：王爱俭，张锐钢主编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滨海新区金融发展报告  2015 评论地址：https://www.jiaokey.com/book/detail/14444658.html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