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更舒适的家  理想小宅营造术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更舒适的家  理想小宅营造术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关键词搜索：https://www.jiaokey.com/tag/更舒适的家  理想小宅营造术.html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