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书名：儿童学习空间设计</w:t>
      </w:r>
    </w:p>
    <w:p>
      <w:r>
        <w:t>作者：（斯洛文尼亚）&lt;font color=Red&gt;朱&lt;/font&gt;·科特尼克著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儿童学习空间设计 评论地址：https://www.jiaokey.com/book/detail/14444638.html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