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美玉生烟  叶嘉莹细讲李商隐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美玉生烟  叶嘉莹细讲李商隐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本书出售、求购地址：https://www.jiaokey.com/book/detail/14444634.html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关键词搜索：https://www.jiaokey.com/tag/美玉生烟  叶嘉莹细讲李商隐.html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