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让英语教学充满理性的光辉</w:t>
      </w:r>
    </w:p>
    <w:p>
      <w:r>
        <w:rPr>
          <w:rFonts w:ascii="宋体" w:hAnsi="宋体" w:eastAsia="宋体"/>
          <w:sz w:val="24"/>
        </w:rPr>
        <w:t>刘晓瑜，刘嘉洁著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让英语教学充满理性的光辉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刘晓瑜，刘嘉洁著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本书出售、求购地址：https://www.jiaokey.com/book/detail/14444628.html</w:t>
      </w:r>
    </w:p>
    <w:p>
      <w:r>
        <w:t>更多相关图书推荐：https://www.jiaokey.com</w:t>
      </w:r>
    </w:p>
    <w:p>
      <w:r>
        <w:t>刘晓瑜，刘嘉洁著 其他作品：https://www.jiaokey.com/tag/刘晓瑜，刘嘉洁著.html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关键词搜索：https://www.jiaokey.com/tag/让英语教学充满理性的光辉.html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